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中外论坛 第3期 2024</w:t>
      </w:r>
    </w:p>
    <w:p>
      <w:r>
        <w:rPr>
          <w:rFonts w:ascii="宋体" w:hAnsi="宋体" w:eastAsia="宋体"/>
          <w:sz w:val="24"/>
        </w:rPr>
        <w:t>刘中兴编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中外论坛 第3期 2024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978-7-5732-1384-6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文集-中国历史-古代史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期为食与货专号，刊出文章13篇，包括专论2篇、译文6篇、书评4篇、动态1篇，包括《中国古代经济思想研究的历史进路》《场域、资本与弥勒主义：唐洛阳圣善寺再考》《中国奢侈的变迁-羡不足论》《中国古代稻米利用与水稻种植考》《魏晋南朝的租调》等等。本书旨在成为海内外汉学研究的前沿交流平台。</w:t>
      </w:r>
    </w:p>
    <w:p/>
    <w:p>
      <w:r>
        <w:t>本书出售、求购地址：https://www.jiaokey.com/book/detail/15569211.html</w:t>
      </w:r>
    </w:p>
    <w:p>
      <w:r>
        <w:t>更多相关图书推荐：https://www.jiaokey.com</w:t>
      </w:r>
    </w:p>
    <w:p>
      <w:r>
        <w:t>刘中兴编 其他作品：https://www.jiaokey.com/tag/刘中兴编.html</w:t>
      </w:r>
    </w:p>
    <w:p>
      <w:r>
        <w:t>关键词搜索：https://www.jiaokey.com/tag/文集-中国历史-古代史.html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