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生态文明建设视域下国际生态治理的形式与经验研究</w:t>
      </w:r>
    </w:p>
    <w:p>
      <w:r>
        <w:rPr>
          <w:rFonts w:ascii="宋体" w:hAnsi="宋体" w:eastAsia="宋体"/>
          <w:sz w:val="24"/>
        </w:rPr>
        <w:t>靳利华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生态文明建设视域下国际生态治理的形式与经验研究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靳利华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9787201207155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生态环境-环境综合整治-研究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区域环境规划与管理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21世纪以来，生态问题成为世界各国密切关注的问题，在不同生态文明建设模式的背景下，世界各国在生态治理方面存在着理念和实践方面的差异，形成了不同的生态文明建设模式。同时，世界各国的生态治理合作意识逐渐增强，国际生态治理合作行为不断增多。本书对世界各国较为丰富的生态治理经验进行了列举和总结，以期为生态学方面的学者及学生提供更多的参考，推动国际生态治理研究的发展。</w:t>
      </w:r>
    </w:p>
    <w:p/>
    <w:p>
      <w:r>
        <w:t>本书出售、求购地址：https://www.jiaokey.com/book/detail/15568964.html</w:t>
      </w:r>
    </w:p>
    <w:p>
      <w:r>
        <w:t>更多区域环境规划与管理图书推荐：https://www.jiaokey.com</w:t>
      </w:r>
    </w:p>
    <w:p>
      <w:r>
        <w:t>靳利华 其他作品：https://www.jiaokey.com/tag/靳利华.html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关键词搜索：https://www.jiaokey.com/tag/生态环境-环境综合整治-研究.html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