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人之初</w:t>
      </w:r>
    </w:p>
    <w:p>
      <w:r>
        <w:rPr>
          <w:rFonts w:ascii="宋体" w:hAnsi="宋体" w:eastAsia="宋体"/>
          <w:sz w:val="24"/>
        </w:rPr>
        <w:t>王元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978-7-5306-9008-6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是一篇长篇科幻小说，讲述了一个惩恶扬善的故事。故事发生在一座北方城市。当时的科技发展较现在有了较大的突破，比如无人机快递，自动驾驶汽车和虚拟实境上网技术得以实现。一起案件引起当地警方重视，成立专案组，由警队王牌林迈挂帅。林迈是一个心思...</w:t>
      </w:r>
    </w:p>
    <w:p/>
    <w:p>
      <w:r>
        <w:t>本书出售、求购地址：https://www.jiaokey.com/book/detail/15567779.html</w:t>
      </w:r>
    </w:p>
    <w:p>
      <w:r>
        <w:t>更多相关图书推荐：https://www.jiaokey.com</w:t>
      </w:r>
    </w:p>
    <w:p>
      <w:r>
        <w:t>王元 其他作品：https://www.jiaokey.com/tag/王元.html</w:t>
      </w:r>
    </w:p>
    <w:p>
      <w:r>
        <w:t>关键词搜索：https://www.jiaokey.com/tag/幻想小说-中国.html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