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大双心河</w:t>
      </w:r>
    </w:p>
    <w:p>
      <w:r>
        <w:rPr>
          <w:rFonts w:ascii="宋体" w:hAnsi="宋体" w:eastAsia="宋体"/>
          <w:sz w:val="24"/>
        </w:rPr>
        <w:t>欧内斯特·海明威,刘子超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大双心河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欧内斯特·海明威,刘子超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9787572621949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收录《大双心河》《越野滑雪》《阿尔卑斯山牧歌》《一个非洲故事》《乞力马扎罗的雪》等十篇关于“户外”、关于“旅行”的海明威中短篇杰作。故事中人物的足迹遍布美洲、欧洲、非洲；从大双心河出发，越过密西西比河，来到阿尔卑斯山，去往坦桑尼亚……他们徒步、钓鱼、滑雪、狩猎，去了一些最好的老地方，还有一些新地方；也在风暴天围炉畅聊，在野外升起的篝火旁、途中歇脚的小酒馆，碰到意外之人、听闻离奇之事。通过时间和空间的变换，他们不断扩大着生活半径，脱离既定的生存法则，重新建立起自己与世界的联系。</w:t>
      </w:r>
    </w:p>
    <w:p/>
    <w:p>
      <w:r>
        <w:t>本书出售、求购地址：https://www.jiaokey.com/book/detail/15567750.html</w:t>
      </w:r>
    </w:p>
    <w:p>
      <w:r>
        <w:t>更多美洲文学图书推荐：https://www.jiaokey.com</w:t>
      </w:r>
    </w:p>
    <w:p>
      <w:r>
        <w:t>欧内斯特·海明威,刘子超 其他作品：https://www.jiaokey.com/tag/欧内斯特·海明威,刘子超.html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关键词搜索：https://www.jiaokey.com/tag/大双心河.html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