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沉睡美人</w:t>
      </w:r>
    </w:p>
    <w:p>
      <w:r>
        <w:rPr>
          <w:rFonts w:ascii="宋体" w:hAnsi="宋体" w:eastAsia="宋体"/>
          <w:sz w:val="24"/>
        </w:rPr>
        <w:t>东野圭吾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9787572621840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你我身边，究竟有多少正在假装正常的人？7个东野笔下极为罕见的心理侧写故事：我好心将房间借给同事约会，不承想某日回家后发现一个陌生女子在我的床上沉睡。工作狂上司头部受到重击死于门反锁的屋内，难道是机器人失控杀了他？本该浪漫甜蜜的蜜月旅行却成了一场谋杀的序曲，丈夫为什么要置新婚妻子于死地呢？智美收到闺密分享结婚喜讯的信，信中所附的照片却是陌生人的合影。…………悄然而至的意外和不可避免的冲突，定会以不可思议的方式爆发！</w:t>
      </w:r>
    </w:p>
    <w:p/>
    <w:p>
      <w:r>
        <w:t>本书出售、求购地址：https://www.jiaokey.com/book/detail/15567484.html</w:t>
      </w:r>
    </w:p>
    <w:p>
      <w:r>
        <w:t>更多亚洲文学图书推荐：https://www.jiaokey.com</w:t>
      </w:r>
    </w:p>
    <w:p>
      <w:r>
        <w:t>东野圭吾 其他作品：https://www.jiaokey.com/tag/东野圭吾.html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关键词搜索：https://www.jiaokey.com/tag/沉睡美人.html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