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年代诗丛  蜜蜂说</w:t>
      </w:r>
    </w:p>
    <w:p>
      <w:r>
        <w:rPr>
          <w:rFonts w:ascii="宋体" w:hAnsi="宋体" w:eastAsia="宋体"/>
          <w:sz w:val="24"/>
        </w:rPr>
        <w:t>旋覆,韩东总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年代诗丛  蜜蜂说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旋覆,韩东总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9787559481009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书为“年代诗丛”重启后的第一辑，入选的诗人无关年龄、知名度，要求是从未正式出版过诗集但是成熟的自成一家的杰出诗人，或者虽有零星出版但被严重忽略的杰出诗人。这次诗丛入选的七位诗人，分别是悬覆、叙灵、竖、唯零、方闲海、李万峰和朱庆和。本书为当代诗人旋覆诗歌精选集，旋覆已经成为我们时代最好的女诗人之一，也是八〇后一代中，罕见的具备自己独特心灵、独特美学、独特诗歌力量的诗人。</w:t>
      </w:r>
    </w:p>
    <w:p/>
    <w:p>
      <w:r>
        <w:t>本书出售、求购地址：https://www.jiaokey.com/book/detail/15567014.html</w:t>
      </w:r>
    </w:p>
    <w:p>
      <w:r>
        <w:t>更多当代作品（1949年~）图书推荐：https://www.jiaokey.com</w:t>
      </w:r>
    </w:p>
    <w:p>
      <w:r>
        <w:t>旋覆,韩东总 其他作品：https://www.jiaokey.com/tag/旋覆,韩东总.html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