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急救车皮皮</w:t>
      </w:r>
    </w:p>
    <w:p>
      <w:r>
        <w:rPr>
          <w:rFonts w:ascii="宋体" w:hAnsi="宋体" w:eastAsia="宋体"/>
          <w:sz w:val="24"/>
        </w:rPr>
        <w:t>（日）正高素子，（日）镰田步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急救车皮皮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（日）正高素子，（日）镰田步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978-7-5736-2338-6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海滨小城里，有许多可爱的汽车，它们与人一样有自己的工作。急救车皮皮的工作非常忙碌，它需要把面临生命危险的人送往医院。可是，很多人在面对小磕小碰的时候也会叫皮皮来工作。终于有一天，它受不了了。皮皮逃离了自己的工作岗位。它的心里是怎么想的呢它...</w:t>
      </w:r>
    </w:p>
    <w:p/>
    <w:p>
      <w:r>
        <w:t>本书出售、求购地址：https://www.jiaokey.com/book/detail/15566808.html</w:t>
      </w:r>
    </w:p>
    <w:p>
      <w:r>
        <w:t>更多相关图书推荐：https://www.jiaokey.com</w:t>
      </w:r>
    </w:p>
    <w:p>
      <w:r>
        <w:t>（日）正高素子，（日）镰田步 其他作品：https://www.jiaokey.com/tag/（日）正高素子，（日）镰田步.html</w:t>
      </w:r>
    </w:p>
    <w:p>
      <w:r>
        <w:t>关键词搜索：https://www.jiaokey.com/tag/儿童故事-图画故事-日本-现代.html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