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小含章阅读绘百部经典家庭绘本馆  小满的故事</w:t>
      </w:r>
    </w:p>
    <w:p>
      <w:r>
        <w:rPr>
          <w:rFonts w:ascii="宋体" w:hAnsi="宋体" w:eastAsia="宋体"/>
          <w:sz w:val="24"/>
        </w:rPr>
        <w:t>小含章编；张奇超绘画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小含章阅读绘百部经典家庭绘本馆  小满的故事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小含章编；张奇超绘画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978-7-5713-4774-1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为3-8岁儿童创作的传统节气故事绘本，讲述小满节气重要的农事活动“养蚕”背后的故事。传说蚕本是天物，人间是怎样开始养蚕的呢从前有个小姑娘叫阿巧，她意外进入了一个神秘的空间，在那里遇到了白衣姑姑，还学会了养天虫，后来，阿巧把天虫卵和桑树...</w:t>
      </w:r>
    </w:p>
    <w:p/>
    <w:p>
      <w:r>
        <w:t>本书出售、求购地址：https://www.jiaokey.com/book/detail/15566748.html</w:t>
      </w:r>
    </w:p>
    <w:p>
      <w:r>
        <w:t>更多相关图书推荐：https://www.jiaokey.com</w:t>
      </w:r>
    </w:p>
    <w:p>
      <w:r>
        <w:t>小含章编；张奇超绘画 其他作品：https://www.jiaokey.com/tag/小含章编；张奇超绘画.html</w:t>
      </w:r>
    </w:p>
    <w:p>
      <w:r>
        <w:t>关键词搜索：https://www.jiaokey.com/tag/儿童故事-图画故事-中国.html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