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32  神秘的歌声  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32  神秘的歌声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乔和艾丽丝在格林菲尔德的新家似乎不太安宁。奥尔登家的四个孩子开始打扫这栋破旧的房子时，奇怪的事情发生了：楼上传来的小女孩的歌声，床上突然出现的连衣裙，刻意摆放好的花束……都为这栋老房子渲染上神秘的色彩，尤其是接二连三出现的歌声，这到底是怎么回事呢？</w:t>
      </w:r>
    </w:p>
    <w:p/>
    <w:p>
      <w:r>
        <w:t>本书出售、求购地址：https://www.jiaokey.com/book/detail/15566417.html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