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31  雪夜迷案  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31  雪夜迷案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9787556276349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一年一度的冬季狂欢节在小木屋如期举行，奥尔登家的四个孩子报名参加滑雪、滑冰、滑雪橇、制作雪雕和冰雕等项目的比赛。但是比赛开始之前，孩子们就碰到了一个个谜团：凭空消失的钥匙，被破坏的雪雕作品……当孩子们快要找出破坏者的时候，事情却往大家意想不到的方向发展……</w:t>
      </w:r>
    </w:p>
    <w:p/>
    <w:p>
      <w:r>
        <w:t>本书出售、求购地址：https://www.jiaokey.com/book/detail/15566416.html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