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神秘消失的朋友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神秘消失的朋友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一项筹款活动吸引了奥尔登家的孩子们，他们和新认识的朋友贝丝一起，决定通过自己的努力获得报酬。但神秘人的出现打乱了孩子们的节奏。神秘人放了本尼自行车轮子的气，破坏了制作好的海报，还留下了带有颜料的脚印……就在孩子们不知所措的时候，他们却发现了新的线索……</w:t>
      </w:r>
    </w:p>
    <w:p/>
    <w:p>
      <w:r>
        <w:t>本书出售、求购地址：https://www.jiaokey.com/book/detail/15566415.html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