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航海迷途  汉英对照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航海迷途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9787556276257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奥尔登家的孩子们激动地登上巨轮，开始他们的海上之旅。在船上，他们结识了一个新朋友，但这个新朋友却接二连三地碰上麻烦事。孩子们发现，这些麻烦背后似乎有人在故意操纵。对此他们想到了一个办法，顺利帮助了他们的新朋友。</w:t>
      </w:r>
    </w:p>
    <w:p/>
    <w:p>
      <w:r>
        <w:t>本书出售、求购地址：https://www.jiaokey.com/book/detail/15566414.html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