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28  杂货店的神秘女孩  中英双语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28  杂货店的神秘女孩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由于新开了一家购物中心，奥尔登家常去光顾的杂货店人手不够，孩子们便来店里当小帮手，还认识了一个同在店里帮忙的女孩。但是，女孩手上一枚昂贵的戒指让孩子们开始怀疑她的真实身份，直到这个女孩和一个神秘人会面，孩子们才终于揭开重重迷雾，发现事情的真相。</w:t>
      </w:r>
    </w:p>
    <w:p/>
    <w:p>
      <w:r>
        <w:t>本书出售、求购地址：https://www.jiaokey.com/book/detail/15566413.html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