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27  露营迷案中英双语</w:t>
      </w:r>
    </w:p>
    <w:p>
      <w:r>
        <w:rPr>
          <w:rFonts w:ascii="宋体" w:hAnsi="宋体" w:eastAsia="宋体"/>
          <w:sz w:val="24"/>
        </w:rPr>
        <w:t>钱德勒华娜,王芬芬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27  露营迷案中英双语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钱德勒华娜,王芬芬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9787556276264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奥尔登一家收拾好行李去露营啦！但露营地却不太平：脏乱的营地环境，半夜响起的吵闹的音乐声，陆续消失的食物和工具，甚至有一天爷爷不小心跌下了山坡……在这种情况下，奥尔登一家是会选择留下来找到制造一切混乱的人，还是会选择赶紧离开这个充满疑问的露营地呢</w:t>
      </w:r>
    </w:p>
    <w:p/>
    <w:p>
      <w:r>
        <w:t>本书出售、求购地址：https://www.jiaokey.com/book/detail/15566412.html</w:t>
      </w:r>
    </w:p>
    <w:p>
      <w:r>
        <w:t>更多语文教学图书推荐：https://www.jiaokey.com</w:t>
      </w:r>
    </w:p>
    <w:p>
      <w:r>
        <w:t>钱德勒华娜,王芬芬 其他作品：https://www.jiaokey.com/tag/钱德勒华娜,王芬芬.html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