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动物园迷案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动物园迷案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奥尔登爷爷带着四个孩子来到动物园参观，但孩子们发现平静的动物园变得混乱不堪：动物的标牌被打乱，棕熊萎靡不振地喘着粗气，小猴子莫名消失……动物园的管理员、书店老板，以及一直偷窥动物园的女士，他们与这些怪事有没有关系呢？</w:t>
      </w:r>
    </w:p>
    <w:p/>
    <w:p>
      <w:r>
        <w:t>本书出售、求购地址：https://www.jiaokey.com/book/detail/15566411.html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