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25  游乐园探险  中英双语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25  游乐园探险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9787556276356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书是“棚车少年”中英双语版经典系列儿童文学小说。让孩子通过阅读有趣的英文故事，养成良好的英语学习习惯，培养英语阅读兴趣，帮助孩子在阅读中感受勇气、智慧和善良。棚车少年们的冒险之旅越来越奇妙了！奥尔登家的孩子们都喜欢去游乐园，尤其是本尼，他游乐园里的旋转木马！但游乐园里的人好像不是很友善，几匹旋转木马也遭到了破坏。孩子们能找到破坏旋转木马的人吗？游乐园的未来又将如何呢？</w:t>
      </w:r>
    </w:p>
    <w:p/>
    <w:p>
      <w:r>
        <w:t>本书出售、求购地址：https://www.jiaokey.com/book/detail/15566410.html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