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李哪吒上学记  5  跟龙王校长闹海</w:t>
      </w:r>
    </w:p>
    <w:p>
      <w:r>
        <w:rPr>
          <w:rFonts w:ascii="宋体" w:hAnsi="宋体" w:eastAsia="宋体"/>
          <w:sz w:val="24"/>
        </w:rPr>
        <w:t>喜马拉雅儿童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李哪吒上学记  5  跟龙王校长闹海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喜马拉雅儿童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9787556279722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李哪吒上学记1谁是顺风耳》东海小学来了一个一年级新生李哪吒，开学天，她就闹了大糗事——走错了班级！真是个小糊涂蛋呀！之后的英语课上，唐老师讲了一件特别重要的事，只有耳朵特别灵敏的同学才能听到。全班同学的目光齐刷刷地落在唐老师身上，李哪吒也赶快竖起耳朵，提醒它们打起十二分精神。可是……哎呀，唐老师的声音怎么这么小啊？《李哪吒上学记2风火轮》开学新体验！李哪吒的体育老师很有花木兰的风采，上课前给同学们露了一招，后空翻一个接一个，就像风火轮一样，真厉害啊！中秋节时，同学们画了千奇百怪的月亮，有的月亮还偷偷去洗澡了呢。不过有意思的当数老师给同学过生日了，有好吃的生日饭。李哪吒左思右想，终于想到了一个好办法“提前”过生日，她的小聪明会被识破吗？《李哪吒上学记3神奇止疼咒语》李哪吒会神奇的止疼咒语，想做穿轮滑抓坏蛋的警察，还成了常小娅的护花使者，重要的是——当了的班级小管家！她不但要负责班级里的大小事情，还可以颁发一枚每个同学都想要的星星奖章。真是太酷了！同学们都在努力表现自己，只有林大勇默默做着好事，李哪吒会把奖章给谁呢？《李哪吒上学记4失灵的哨兵》寒假结束，新学期开始了。龙王校长准备了开学大红包！咦？何香菇抽到了迟到券？张家麒抽到了不交作业券？这也太好了吧！哇！李哪吒抽到了大奖，快一起拆开看看吧！嘘！“小哨兵”张家麒近掌握了老师的行踪，总会在课间给同学们把风，但时不时会用“狼来了”吓唬人。这一次，“狼”真的来了……《李哪吒上学记5跟龙王校长闹海》夏天快到了，一年级的校园生活进入了尾声。经历了上课偷偷吃脏脏包，摘校园里没成熟的桃子，跟着龙王校长去闹海等等事件后，李哪吒和同学们迎来了一件大事情——评批少先队员！入队选拔标准很严格，全班同学就像被施了魔法一样，都规规矩矩的。来看看谁能先系上鲜艳的红领巾吧！</w:t>
      </w:r>
    </w:p>
    <w:p/>
    <w:p>
      <w:r>
        <w:t>本书出售、求购地址：https://www.jiaokey.com/book/detail/15566318.html</w:t>
      </w:r>
    </w:p>
    <w:p>
      <w:r>
        <w:t>更多当代作品（1949年~）图书推荐：https://www.jiaokey.com</w:t>
      </w:r>
    </w:p>
    <w:p>
      <w:r>
        <w:t>喜马拉雅儿童 其他作品：https://www.jiaokey.com/tag/喜马拉雅儿童.html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关键词搜索：https://www.jiaokey.com/tag/李哪吒上学记  5  跟龙王校长闹海.html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