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李哪吒上学记  3  神奇止疼咒语</w:t>
      </w:r>
    </w:p>
    <w:p>
      <w:r>
        <w:rPr>
          <w:rFonts w:ascii="宋体" w:hAnsi="宋体" w:eastAsia="宋体"/>
          <w:sz w:val="24"/>
        </w:rPr>
        <w:t>喜马拉雅儿童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李哪吒上学记  3  神奇止疼咒语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喜马拉雅儿童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9787556279708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这是一套专为5—9岁儿童创作的爆笑校园成长书和暖心入学指南，帮助孩子做好入学的生活准备、情感准备和阅读准备。李哪吒有个学霸同桌李小白。课堂上，李小白总是能回答出老师的问题，同学们有疑问他也总能解答出来，可是在第一次随堂测验上，李小白居然考了个不及格！全班同学都觉得不可思议……李哪吒会神奇的止疼咒语，想做穿轮滑抓坏蛋的警察，最重要的是——当了一天的班级小管家！她不但要负责班级里的大小事情，还可以颁发一枚每个同学都想要的星星奖章。真是太酷了！同学们都在努力表现自己，只有林大勇默默做着好事，李哪吒会把奖章给谁呢？</w:t>
      </w:r>
    </w:p>
    <w:p/>
    <w:p>
      <w:r>
        <w:t>本书出售、求购地址：https://www.jiaokey.com/book/detail/15566316.html</w:t>
      </w:r>
    </w:p>
    <w:p>
      <w:r>
        <w:t>更多当代作品（1949年~）图书推荐：https://www.jiaokey.com</w:t>
      </w:r>
    </w:p>
    <w:p>
      <w:r>
        <w:t>喜马拉雅儿童 其他作品：https://www.jiaokey.com/tag/喜马拉雅儿童.html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关键词搜索：https://www.jiaokey.com/tag/李哪吒上学记  3  神奇止疼咒语.html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