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李哪吒上学记  2  无敌风火轮</w:t>
      </w:r>
    </w:p>
    <w:p>
      <w:r>
        <w:rPr>
          <w:rFonts w:ascii="宋体" w:hAnsi="宋体" w:eastAsia="宋体"/>
          <w:sz w:val="24"/>
        </w:rPr>
        <w:t>喜马拉雅儿童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李哪吒上学记  2  无敌风火轮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喜马拉雅儿童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9787556279692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套专为5—9岁儿童创作的爆笑校园成长书和暖心入学指南，帮助孩子做好入学的生活准备、情感准备和阅读准备。开学新体验！李哪吒上了第一节英语课，她的老师很有花木兰的风采，还给同学们露了一招，后空翻一个接一个，就像风火轮一样。学校社团活动也开始了，李哪吒练习了很久的跳绳，最后却无奈加入了编发社，可没想到——编发社里居然还有一个男孩，可真奇怪呀！一眨眼，就到了中秋节和国庆节，同学们在美术课上画了千奇百怪的月亮，有的小朋友的月亮还偷偷去洗澡了呢。不过嘛，最有意思的当属老师给同学过生日了，有超好吃的生日饭，这可馋死李哪吒了，她左思右想，终于想到了一个好办法“提前”过生日，她的小聪明会被识破吗？</w:t>
      </w:r>
    </w:p>
    <w:p/>
    <w:p>
      <w:r>
        <w:t>本书出售、求购地址：https://www.jiaokey.com/book/detail/15566315.html</w:t>
      </w:r>
    </w:p>
    <w:p>
      <w:r>
        <w:t>更多当代作品（1949年~）图书推荐：https://www.jiaokey.com</w:t>
      </w:r>
    </w:p>
    <w:p>
      <w:r>
        <w:t>喜马拉雅儿童 其他作品：https://www.jiaokey.com/tag/喜马拉雅儿童.html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关键词搜索：https://www.jiaokey.com/tag/李哪吒上学记  2  无敌风火轮.html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