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华夏文化论坛 第29辑</w:t>
      </w:r>
    </w:p>
    <w:p>
      <w:r>
        <w:rPr>
          <w:rFonts w:ascii="宋体" w:hAnsi="宋体" w:eastAsia="宋体"/>
          <w:sz w:val="24"/>
        </w:rPr>
        <w:t>张福贵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华夏文化论坛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978-7-5768-1853-6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本书包括中国思想史与古代文学、现代文学研究、当代文学研究、汉语言文字研究、文化传播研究、汉语国际教育、地域文化研究、域外视野、比较文学与文化多个篇章。</w:t>
      </w:r>
    </w:p>
    <w:p/>
    <w:p>
      <w:r>
        <w:t>本书出售、求购地址：https://www.jiaokey.com/book/detail/15566007.html</w:t>
      </w:r>
    </w:p>
    <w:p>
      <w:r>
        <w:t>更多相关图书推荐：https://www.jiaokey.com</w:t>
      </w:r>
    </w:p>
    <w:p>
      <w:r>
        <w:t>张福贵 其他作品：https://www.jiaokey.com/tag/张福贵.html</w:t>
      </w:r>
    </w:p>
    <w:p>
      <w:r>
        <w:t>关键词搜索：https://www.jiaokey.com/tag/文化史-中国-文集.html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