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人性的高尚与卑劣</w:t>
      </w:r>
    </w:p>
    <w:p>
      <w:r>
        <w:rPr>
          <w:rFonts w:ascii="宋体" w:hAnsi="宋体" w:eastAsia="宋体"/>
          <w:sz w:val="24"/>
        </w:rPr>
        <w:t>大卫·休谟,李贯峰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人性的高尚与卑劣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大卫·休谟,李贯峰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散文-散文随笔-杂文-文化-中国文学-随笔-杂文-评论-文学-中国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《人性论》作者、哲学家休谟的哲学散文集，收录他在不同阶段发表的14篇经典佳作，包括论述人性的名篇《人性的高尚与卑劣》、西方美学史上的佳作《趣味的标准》、体现他怀疑论思想的《怀疑论者》，以及他死后才能发表的《论自杀》等。在书中，休谟论述了他对幸福、人性、生死、审美与趣味，以及对斯多葛主义、伊壁鸠鲁主义、柏拉图主义、怀疑论各个哲学流派的看法，逻辑缜密、清晰，文笔优美，浓缩了休谟一生的智慧。可以说，是了解休谟哲学思想的极好的入门读物。</w:t>
      </w:r>
    </w:p>
    <w:p/>
    <w:p>
      <w:r>
        <w:t>本书出售、求购地址：https://www.jiaokey.com/book/detail/15565763.html</w:t>
      </w:r>
    </w:p>
    <w:p>
      <w:r>
        <w:t>更多欧洲文学图书推荐：https://www.jiaokey.com</w:t>
      </w:r>
    </w:p>
    <w:p>
      <w:r>
        <w:t>大卫·休谟,李贯峰 其他作品：https://www.jiaokey.com/tag/大卫·休谟,李贯峰.html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关键词搜索：https://www.jiaokey.com/tag/散文-散文随笔-杂文-文化-中国文学-随笔-杂文-评论-文学-中国.html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