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恐龙看医生</w:t>
      </w:r>
    </w:p>
    <w:p>
      <w:r>
        <w:rPr>
          <w:rFonts w:ascii="宋体" w:hAnsi="宋体" w:eastAsia="宋体"/>
          <w:sz w:val="24"/>
        </w:rPr>
        <w:t>（韩）庆惠媛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（韩）庆惠媛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978-7-221-18166-4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“我就想尝一尝，拼命抬头去够，结果……”  “窃蛋龙来我家一趟之后，我的蛋就少了一枚！”  “前腿这么短，肉塞到牙缝里也剔不到……”  各种各样的恐龙带着自己奇奇怪怪的困惑来找医生，医生居然应付自如！  作者结合每类恐龙的身体、行为、个性，甚至研究历史，构思了一系列奇妙的情节，看完仿佛真的有一座恐龙医院，那里发生的一切就在我们眼前。</w:t>
      </w:r>
    </w:p>
    <w:p/>
    <w:p>
      <w:r>
        <w:t>本书出售、求购地址：https://www.jiaokey.com/book/detail/15564471.html</w:t>
      </w:r>
    </w:p>
    <w:p>
      <w:r>
        <w:t>更多相关图书推荐：https://www.jiaokey.com</w:t>
      </w:r>
    </w:p>
    <w:p>
      <w:r>
        <w:t>（韩）庆惠媛 其他作品：https://www.jiaokey.com/tag/（韩）庆惠媛.html</w:t>
      </w:r>
    </w:p>
    <w:p>
      <w:r>
        <w:t>关键词搜索：https://www.jiaokey.com/tag/儿童故事-图画故事-韩国-现代.html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