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杨绛传</w:t>
      </w:r>
    </w:p>
    <w:p>
      <w:r>
        <w:rPr>
          <w:rFonts w:ascii="宋体" w:hAnsi="宋体" w:eastAsia="宋体"/>
          <w:sz w:val="24"/>
        </w:rPr>
        <w:t>徐长青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978-7-5484-8195-9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杨绛是一位安静、优雅、博学的女性，她高贵、生动而深刻的灵魂，影响所及包括知识分子和普通百姓。她经历了人生的起起落落，依然保持着平静、淡然、知足的心态，成为无数人的精神楷模。 本书叙写了杨绛先生的百年人生，主要包括她童年的成长、家庭的变迁、求...</w:t>
      </w:r>
    </w:p>
    <w:p/>
    <w:p>
      <w:r>
        <w:t>本书出售、求购地址：https://www.jiaokey.com/book/detail/15564245.html</w:t>
      </w:r>
    </w:p>
    <w:p>
      <w:r>
        <w:t>更多相关图书推荐：https://www.jiaokey.com</w:t>
      </w:r>
    </w:p>
    <w:p>
      <w:r>
        <w:t>徐长青 其他作品：https://www.jiaokey.com/tag/徐长青.html</w:t>
      </w:r>
    </w:p>
    <w:p>
      <w:r>
        <w:t>关键词搜索：https://www.jiaokey.com/tag/杨绛传.html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