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书名：北部湾生态保护文库  核电影响海域红树林生态监测与评价技术体系</w:t>
      </w:r>
    </w:p>
    <w:p>
      <w:r>
        <w:t>作者：何斌源，赖廷和编</w:t>
      </w:r>
    </w:p>
    <w:p>
      <w:r>
        <w:t>出版社：南宁：广西科学技术出版社</w:t>
      </w:r>
    </w:p>
    <w:p>
      <w:r>
        <w:t>出版日期：2024.04</w:t>
      </w:r>
    </w:p>
    <w:p>
      <w:r>
        <w:t>总页数：211</w:t>
      </w:r>
    </w:p>
    <w:p>
      <w:r>
        <w:t>更多请访问教客网: www.jiaokey.com</w:t>
      </w:r>
    </w:p>
    <w:p>
      <w:r>
        <w:t>北部湾生态保护文库  核电影响海域红树林生态监测与评价技术体系 评论地址：https://www.jiaokey.com/book/detail/15563882.html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