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九州文库 韩愈家世身世里籍考略</w:t>
      </w:r>
    </w:p>
    <w:p>
      <w:r>
        <w:rPr>
          <w:rFonts w:ascii="宋体" w:hAnsi="宋体" w:eastAsia="宋体"/>
          <w:sz w:val="24"/>
        </w:rPr>
        <w:t>韩中山著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九州文库 韩愈家世身世里籍考略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978-7-5225-3376-6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系统考证韩愈家世、身世、里籍信息的学术类著作。“家世篇”重在韩愈家族的世系及祖籍地望研究，考证出自韩氏得姓始祖韩万一韩愈世系传承为五十二世（代），世系代数信息完整，弥补了历代文献中的断代缺憾。“身世篇”注重疑点问题研究，考证出韩愈生于...</w:t>
      </w:r>
    </w:p>
    <w:p/>
    <w:p>
      <w:r>
        <w:t>本书出售、求购地址：https://www.jiaokey.com/book/detail/15563622.html</w:t>
      </w:r>
    </w:p>
    <w:p>
      <w:r>
        <w:t>更多相关图书推荐：https://www.jiaokey.com</w:t>
      </w:r>
    </w:p>
    <w:p>
      <w:r>
        <w:t>韩中山著 其他作品：https://www.jiaokey.com/tag/韩中山著.html</w:t>
      </w:r>
    </w:p>
    <w:p>
      <w:r>
        <w:t>关键词搜索：https://www.jiaokey.com/tag/九州文库 韩愈家世身世里籍考略.html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