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神话的终结 从开疆拓境到画地为牢的美国史</w:t>
      </w:r>
    </w:p>
    <w:p>
      <w:r>
        <w:rPr>
          <w:rFonts w:ascii="宋体" w:hAnsi="宋体" w:eastAsia="宋体"/>
          <w:sz w:val="24"/>
        </w:rPr>
        <w:t>（美）格雷格·格兰丁作；兰莹译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神话的终结 从开疆拓境到画地为牢的美国史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（美）格雷格·格兰丁作；兰莹译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978-7-5455-8321-2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美国-历史-研究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从早期的西进扩张到特朗普的边境墙，对于边境的意义有了新的、令人大开眼界的诠释。在《神话的终结》中，著名历史学家、耶鲁大学历史学教授格雷格格兰丁探索了美国历史上从独立革命到1898年美西战争、从罗斯福新政到2016年总统大选的过程中边境的变化...</w:t>
      </w:r>
    </w:p>
    <w:p/>
    <w:p>
      <w:r>
        <w:t>本书出售、求购地址：https://www.jiaokey.com/book/detail/15563556.html</w:t>
      </w:r>
    </w:p>
    <w:p>
      <w:r>
        <w:t>更多相关图书推荐：https://www.jiaokey.com</w:t>
      </w:r>
    </w:p>
    <w:p>
      <w:r>
        <w:t>（美）格雷格·格兰丁作；兰莹译 其他作品：https://www.jiaokey.com/tag/（美）格雷格·格兰丁作；兰莹译.html</w:t>
      </w:r>
    </w:p>
    <w:p>
      <w:r>
        <w:t>关键词搜索：https://www.jiaokey.com/tag/美国-历史-研究.html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