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Web开发相关技术与编程方法研究</w:t>
      </w:r>
    </w:p>
    <w:p>
      <w:r>
        <w:rPr>
          <w:rFonts w:ascii="宋体" w:hAnsi="宋体" w:eastAsia="宋体"/>
          <w:sz w:val="24"/>
        </w:rPr>
        <w:t>张亚鹏著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Web开发相关技术与编程方法研究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978-7-5380-3697-8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本书以JavaWeb技术体系、JavaWeb技术的开发模式、JavaWeb应用程序的文件组成、JavaWeb服务器的常见类型、JavaWeb的开发及项目部署为切入点，阐释了JavaWeb技术应用及开发部署；然后，论述相关技术，包括JavaW...</w:t>
      </w:r>
    </w:p>
    <w:p/>
    <w:p>
      <w:r>
        <w:t>本书出售、求购地址：https://www.jiaokey.com/book/detail/15562857.html</w:t>
      </w:r>
    </w:p>
    <w:p>
      <w:r>
        <w:t>更多相关图书推荐：https://www.jiaokey.com</w:t>
      </w:r>
    </w:p>
    <w:p>
      <w:r>
        <w:t>张亚鹏著 其他作品：https://www.jiaokey.com/tag/张亚鹏著.html</w:t>
      </w:r>
    </w:p>
    <w:p>
      <w:r>
        <w:t>关键词搜索：https://www.jiaokey.com/tag/Java Web开发相关技术与编程方法研究.html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