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0度 本初子午线地理学</w:t>
      </w:r>
    </w:p>
    <w:p>
      <w:r>
        <w:rPr>
          <w:rFonts w:ascii="宋体" w:hAnsi="宋体" w:eastAsia="宋体"/>
          <w:sz w:val="24"/>
        </w:rPr>
        <w:t>（英）查尔斯·W. J. 威瑟斯（W. J. Withers）著；梁卿译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0度 本初子午线地理学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（英）查尔斯·W. J. 威瑟斯（W. J. Withers）著；梁卿译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978-7-5596-5875-3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68.00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本初子午线-普及读物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19世纪以前，至少有25条本初子午线在世界各地使用，包括巴黎、北京、格林尼治、华盛顿和欧洲自托勒密以来一直沿用的加纳利群岛。查尔斯·W.J.威瑟斯解释了选择用格林尼治来标记0度经线何以解决了地球测量的诸多复杂问题，也说明了这些制图线条如何在...</w:t>
      </w:r>
    </w:p>
    <w:p/>
    <w:p>
      <w:r>
        <w:t>本书出售、求购地址：https://www.jiaokey.com/book/detail/15562850.html</w:t>
      </w:r>
    </w:p>
    <w:p>
      <w:r>
        <w:t>更多相关图书推荐：https://www.jiaokey.com</w:t>
      </w:r>
    </w:p>
    <w:p>
      <w:r>
        <w:t>（英）查尔斯·W. J. 威瑟斯（W. J. Withers）著；梁卿译 其他作品：https://www.jiaokey.com/tag/（英）查尔斯·W. J. 威瑟斯（W. J. Withers）著；梁卿译.html</w:t>
      </w:r>
    </w:p>
    <w:p>
      <w:r>
        <w:t>关键词搜索：https://www.jiaokey.com/tag/本初子午线-普及读物.html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