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火星</w:t>
      </w:r>
    </w:p>
    <w:p>
      <w:r>
        <w:rPr>
          <w:rFonts w:ascii="宋体" w:hAnsi="宋体" w:eastAsia="宋体"/>
          <w:sz w:val="24"/>
        </w:rPr>
        <w:t>（美）史蒂芬·詹姆斯·奥米拉著；付晓辉，尹承翔，张聆汐译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火星</w:t>
            </w:r>
          </w:p>
        </w:tc>
      </w:tr>
      <w:tr>
        <w:tc>
          <w:tcPr>
            <w:tcW w:type="dxa" w:w="4320"/>
          </w:tcPr>
          <w:p>
            <w:r>
              <w:t>作者</w:t>
            </w:r>
          </w:p>
        </w:tc>
        <w:tc>
          <w:tcPr>
            <w:tcW w:type="dxa" w:w="4320"/>
          </w:tcPr>
          <w:p>
            <w:r>
              <w:t>（美）史蒂芬·詹姆斯·奥米拉著；付晓辉，尹承翔，张聆汐译</w:t>
            </w:r>
          </w:p>
        </w:tc>
      </w:tr>
      <w:tr>
        <w:tc>
          <w:tcPr>
            <w:tcW w:type="dxa" w:w="4320"/>
          </w:tcPr>
          <w:p>
            <w:r>
              <w:t>出版社</w:t>
            </w:r>
          </w:p>
        </w:tc>
        <w:tc>
          <w:tcPr>
            <w:tcW w:type="dxa" w:w="4320"/>
          </w:tcPr>
          <w:p>
            <w:r/>
          </w:p>
        </w:tc>
      </w:tr>
      <w:tr>
        <w:tc>
          <w:tcPr>
            <w:tcW w:type="dxa" w:w="4320"/>
          </w:tcPr>
          <w:p>
            <w:r>
              <w:t>ISBN</w:t>
            </w:r>
          </w:p>
        </w:tc>
        <w:tc>
          <w:tcPr>
            <w:tcW w:type="dxa" w:w="4320"/>
          </w:tcPr>
          <w:p>
            <w:r>
              <w:t>978-7-5232-1292-9</w:t>
            </w:r>
          </w:p>
        </w:tc>
      </w:tr>
      <w:tr>
        <w:tc>
          <w:tcPr>
            <w:tcW w:type="dxa" w:w="4320"/>
          </w:tcPr>
          <w:p>
            <w:r>
              <w:t>出版日期</w:t>
            </w:r>
          </w:p>
        </w:tc>
        <w:tc>
          <w:tcPr>
            <w:tcW w:type="dxa" w:w="4320"/>
          </w:tcPr>
          <w:p>
            <w:r/>
          </w:p>
        </w:tc>
      </w:tr>
      <w:tr>
        <w:tc>
          <w:tcPr>
            <w:tcW w:type="dxa" w:w="4320"/>
          </w:tcPr>
          <w:p>
            <w:r>
              <w:t>页数</w:t>
            </w:r>
          </w:p>
        </w:tc>
        <w:tc>
          <w:tcPr>
            <w:tcW w:type="dxa" w:w="4320"/>
          </w:tcPr>
          <w:p>
            <w:r>
              <w:t>212</w:t>
            </w:r>
          </w:p>
        </w:tc>
      </w:tr>
      <w:tr>
        <w:tc>
          <w:tcPr>
            <w:tcW w:type="dxa" w:w="4320"/>
          </w:tcPr>
          <w:p>
            <w:r>
              <w:t>价格</w:t>
            </w:r>
          </w:p>
        </w:tc>
        <w:tc>
          <w:tcPr>
            <w:tcW w:type="dxa" w:w="4320"/>
          </w:tcPr>
          <w:p>
            <w:r>
              <w:t>69.00</w:t>
            </w:r>
          </w:p>
        </w:tc>
      </w:tr>
      <w:tr>
        <w:tc>
          <w:tcPr>
            <w:tcW w:type="dxa" w:w="4320"/>
          </w:tcPr>
          <w:p>
            <w:r>
              <w:t>关键词</w:t>
            </w:r>
          </w:p>
        </w:tc>
        <w:tc>
          <w:tcPr>
            <w:tcW w:type="dxa" w:w="4320"/>
          </w:tcPr>
          <w:p>
            <w:r>
              <w:t>火星-普及读物</w:t>
            </w:r>
          </w:p>
        </w:tc>
      </w:tr>
      <w:tr>
        <w:tc>
          <w:tcPr>
            <w:tcW w:type="dxa" w:w="4320"/>
          </w:tcPr>
          <w:p>
            <w:r>
              <w:t>分类</w:t>
            </w:r>
          </w:p>
        </w:tc>
        <w:tc>
          <w:tcPr>
            <w:tcW w:type="dxa" w:w="4320"/>
          </w:tcPr>
          <w:p>
            <w:r/>
          </w:p>
        </w:tc>
      </w:tr>
    </w:tbl>
    <w:p/>
    <w:p>
      <w:pPr>
        <w:pStyle w:val="Heading1"/>
      </w:pPr>
      <w:r>
        <w:t>图书介绍</w:t>
      </w:r>
    </w:p>
    <w:p>
      <w:r>
        <w:t>火星很小，名气却很大。几个世纪以来，这个神秘、奇异的星球一直吸引着我们。它的烟山让珠穆朗玛峰相形见绌，它的峡谷系统能横跨整个美国，它的奇特风景也许曾经蕴藏着水。作者用最新的资料讲述了我们对这颗难以捉摸的红色星球的长期热爱，从人类第一批观星者...</w:t>
      </w:r>
    </w:p>
    <w:p/>
    <w:p>
      <w:r>
        <w:t>本书出售、求购地址：https://www.jiaokey.com/book/detail/15561801.html</w:t>
      </w:r>
    </w:p>
    <w:p>
      <w:r>
        <w:t>更多相关图书推荐：https://www.jiaokey.com</w:t>
      </w:r>
    </w:p>
    <w:p>
      <w:r>
        <w:t>（美）史蒂芬·詹姆斯·奥米拉著；付晓辉，尹承翔，张聆汐译 其他作品：https://www.jiaokey.com/tag/（美）史蒂芬·詹姆斯·奥米拉著；付晓辉，尹承翔，张聆汐译.html</w:t>
      </w:r>
    </w:p>
    <w:p>
      <w:r>
        <w:t>关键词搜索：https://www.jiaokey.com/tag/火星-普及读物.html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