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大学教育的转变 迷思与破解</w:t>
      </w:r>
    </w:p>
    <w:p>
      <w:r>
        <w:rPr>
          <w:rFonts w:ascii="宋体" w:hAnsi="宋体" w:eastAsia="宋体"/>
          <w:sz w:val="24"/>
        </w:rPr>
        <w:t>（英）保罗・阿什温著；蒋若凡译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大学教育的转变 迷思与破解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（英）保罗・阿什温著；蒋若凡译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978-7-5229-0919-6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51.20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大学教育的转变：迷思与破解》认为，我们已经失去了本科学位的教育目标感，以及上大学可能改变学生人生的方式。质疑了有关本科教育的宗旨、教育过程和质量的一系列误区，认为这些误区助长了当前对高等教育的相关教育方面的误解，并探讨了重塑我们对大学教育的理解需要什么。本书自始至终利用其对国际研究的深度参与，对大学教育的性质进行了易于理解且发人深省的分析。</w:t>
      </w:r>
    </w:p>
    <w:p/>
    <w:p>
      <w:r>
        <w:t>本书出售、求购地址：https://www.jiaokey.com/book/detail/15561289.html</w:t>
      </w:r>
    </w:p>
    <w:p>
      <w:r>
        <w:t>更多相关图书推荐：https://www.jiaokey.com</w:t>
      </w:r>
    </w:p>
    <w:p>
      <w:r>
        <w:t>（英）保罗・阿什温著；蒋若凡译 其他作品：https://www.jiaokey.com/tag/（英）保罗・阿什温著；蒋若凡译.html</w:t>
      </w:r>
    </w:p>
    <w:p>
      <w:r>
        <w:t>关键词搜索：https://www.jiaokey.com/tag/高等教育-教育研究.html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