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商务英语语言与翻译研究</w:t>
      </w:r>
    </w:p>
    <w:p>
      <w:r>
        <w:rPr>
          <w:rFonts w:ascii="宋体" w:hAnsi="宋体" w:eastAsia="宋体"/>
          <w:sz w:val="24"/>
        </w:rPr>
        <w:t>鄢俊杰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商务英语语言与翻译研究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9787560451787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贸易经济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理论分析和实践论述两大部分。首先对商务英语进行界定，并从不同的认识视角来分析商务英语；其次在对商务英语的语言特征、英汉商务英语语言的异同点等概述的基础上，分析了商务英语翻译的定义、标准、理论及技巧；最后以商务英语的词句、商务合同与报告、商品名称与说明书、商务广告与信函以及商务英语口译为切入点，探讨了使用商务英语的语言特点、翻译原则及方法。该书理论与实践结合，由基础理论到实践指导，对商务英语专业学生的学习具有指导作用。</w:t>
      </w:r>
    </w:p>
    <w:p/>
    <w:p>
      <w:r>
        <w:t>本书出售、求购地址：https://www.jiaokey.com/book/detail/15561230.html</w:t>
      </w:r>
    </w:p>
    <w:p>
      <w:r>
        <w:t>更多贸易经济图书推荐：https://www.jiaokey.com</w:t>
      </w:r>
    </w:p>
    <w:p>
      <w:r>
        <w:t>鄢俊杰 其他作品：https://www.jiaokey.com/tag/鄢俊杰.html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关键词搜索：https://www.jiaokey.com/tag/商务-英语-翻译-研究.html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