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知行财经类专业规划教材  统计学原理  第2版</w:t>
      </w:r>
    </w:p>
    <w:p>
      <w:r>
        <w:rPr>
          <w:rFonts w:ascii="宋体" w:hAnsi="宋体" w:eastAsia="宋体"/>
          <w:sz w:val="24"/>
        </w:rPr>
        <w:t>曾自卫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知行财经类专业规划教材  统计学原理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曾自卫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9787564243203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统计学-教材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在第一版基础上修订而成，共10章，包括绪论、统计数据的收集、统计数据的整理与展示、统计数据的描述性分析、参数估计、假设检验、方差分析、相关与回归分析、时间序列分析与预测、统计指数。第二版教材在坚持第一版定位于培养应用型人才、学以致用的原则基础上，主要改动有以下方面：（1）在结构方面：为使全书的体系更符合我国国情和统计学科的发展趋势，对第一版教材的结构进行了调整，增加了方差分析内容，从而使本书的知识体系更加完整、合理；（2）在实用性方面：为切合市场经济实际，对教材中的案例进行了增补优化；（3）在练习题方面：将第一版教材的单选题、判断题和计算题进行了较大的调整和扩充，以使适合应用性的需要；（4）在思政教育方面：结合党的二十大精神，第二版教材将新时代十年取得的伟大成就、习近平新时代中国特色社会主义思想的世界观和方法论、中国式现代化推进中华民族伟大复兴的使命任务等内容以案例、社会实践任务等形式融入教材，增加了教材的思政元素。</w:t>
      </w:r>
    </w:p>
    <w:p/>
    <w:p>
      <w:r>
        <w:t>本书出售、求购地址：https://www.jiaokey.com/book/detail/15561078.html</w:t>
      </w:r>
    </w:p>
    <w:p>
      <w:r>
        <w:t>更多统计学图书推荐：https://www.jiaokey.com</w:t>
      </w:r>
    </w:p>
    <w:p>
      <w:r>
        <w:t>曾自卫 其他作品：https://www.jiaokey.com/tag/曾自卫.html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关键词搜索：https://www.jiaokey.com/tag/统计学-教材.html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