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告别文星镇</w:t>
      </w:r>
    </w:p>
    <w:p>
      <w:r>
        <w:rPr>
          <w:rFonts w:ascii="宋体" w:hAnsi="宋体" w:eastAsia="宋体"/>
          <w:sz w:val="24"/>
        </w:rPr>
        <w:t>邝立新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告别文星镇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9787559479440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告别文星镇》是一部小说集，它收录中短篇小说12篇，约14万字。小说集围绕“文星镇”展开叙述，可以称为邝立新的“小镇人物志”，也可以看作散文集《勿忘心安》的某种延续。小说中的角色，有让人惶恐不安的精神病人，有带着留守女孩去南方寻找父亲的网约车司机，有患上不治之症回到文星镇等死、魂魄无所归依的人，有回到镇上做生意却面临流言蜚语的女子，还有谈着恋爱却看不到未来的年轻人。作者以沉郁、内敛、素净的文字，记录下时代转型浪潮下小人物的命运和伤痛，也为从文星镇（亦是所有的小镇）出走、漂泊的灵魂寻到一片安居之地。</w:t>
      </w:r>
    </w:p>
    <w:p/>
    <w:p>
      <w:r>
        <w:t>本书出售、求购地址：https://www.jiaokey.com/book/detail/15560553.html</w:t>
      </w:r>
    </w:p>
    <w:p>
      <w:r>
        <w:t>更多当代作品（1949年~）图书推荐：https://www.jiaokey.com</w:t>
      </w:r>
    </w:p>
    <w:p>
      <w:r>
        <w:t>邝立新 其他作品：https://www.jiaokey.com/tag/邝立新.html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