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徐则臣小说论</w:t>
      </w:r>
    </w:p>
    <w:p>
      <w:r>
        <w:rPr>
          <w:rFonts w:ascii="宋体" w:hAnsi="宋体" w:eastAsia="宋体"/>
          <w:sz w:val="24"/>
        </w:rPr>
        <w:t>郝敬波主编；田振华，范伊宁副主编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徐则臣小说论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郝敬波主编；田振华，范伊宁副主编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978-7-5396-8307-2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对自我与世界的双重确证——论徐则臣的写作观；小说格式塔与一代人的精神分析——评徐则臣长篇小说《耶路撒冷》；徐步向前——徐则臣小说简论；他让沉默者言说——我读徐则臣小说等。</w:t>
      </w:r>
    </w:p>
    <w:p/>
    <w:p>
      <w:r>
        <w:t>本书出售、求购地址：https://www.jiaokey.com/book/detail/15560362.html</w:t>
      </w:r>
    </w:p>
    <w:p>
      <w:r>
        <w:t>更多相关图书推荐：https://www.jiaokey.com</w:t>
      </w:r>
    </w:p>
    <w:p>
      <w:r>
        <w:t>郝敬波主编；田振华，范伊宁副主编 其他作品：https://www.jiaokey.com/tag/郝敬波主编；田振华，范伊宁副主编.html</w:t>
      </w:r>
    </w:p>
    <w:p>
      <w:r>
        <w:t>关键词搜索：https://www.jiaokey.com/tag/徐则臣小说论.html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