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好啤酒为什么好 啤酒终极指南</w:t>
      </w:r>
    </w:p>
    <w:p>
      <w:r>
        <w:rPr>
          <w:rFonts w:ascii="宋体" w:hAnsi="宋体" w:eastAsia="宋体"/>
          <w:sz w:val="24"/>
        </w:rPr>
        <w:t>（法）吉贝尔·德洛斯作；刘可澄译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好啤酒为什么好 啤酒终极指南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（法）吉贝尔·德洛斯作；刘可澄译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978-7-5057-5998-5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啤酒是人类最古老的饮料。啤酒从何而来，又如何酿造啤酒有什么味道，该如何品鉴它可以作为开胃酒吗是否可以配餐……在本书中，资深美食作家吉贝尔德洛斯将啤酒的历史、酿造原料、制酒过程、品鉴选购等知识逐一娓娓道来。此外，他还访问了10位传奇酿酒师，让读者了解精酿啤酒背后的故事。在书的最后，他介绍了多款世界各地的知名啤酒，帮助读者选出适合自己的酒款。</w:t>
      </w:r>
    </w:p>
    <w:p/>
    <w:p>
      <w:r>
        <w:t>本书出售、求购地址：https://www.jiaokey.com/book/detail/15560191.html</w:t>
      </w:r>
    </w:p>
    <w:p>
      <w:r>
        <w:t>更多相关图书推荐：https://www.jiaokey.com</w:t>
      </w:r>
    </w:p>
    <w:p>
      <w:r>
        <w:t>（法）吉贝尔·德洛斯作；刘可澄译 其他作品：https://www.jiaokey.com/tag/（法）吉贝尔·德洛斯作；刘可澄译.html</w:t>
      </w:r>
    </w:p>
    <w:p>
      <w:r>
        <w:t>关键词搜索：https://www.jiaokey.com/tag/好啤酒为什么好 啤酒终极指南.html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