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屠格涅夫创作的诗学研究</w:t>
      </w:r>
    </w:p>
    <w:p>
      <w:r>
        <w:rPr>
          <w:rFonts w:ascii="宋体" w:hAnsi="宋体" w:eastAsia="宋体"/>
          <w:sz w:val="24"/>
        </w:rPr>
        <w:t>王晨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屠格涅夫创作的诗学研究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9787568611145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屠格涅夫（TURGENEV，IVAN SERGEYEVICH 1818-1883）-诗学-诗歌创作-研究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包括三部分内容。屠格涅夫长篇小说中的主题研究：理想与现实矛盾主题、爱情与义务关系主题、社会变革主题；屠格涅夫创作中的浪漫主义特色分析：诗情画意的景物描写、真挚深刻的主观抒情、具有传奇性的人物情节；屠格涅夫世界观（哲学观、人生观、爱情观）的诗学表达。</w:t>
      </w:r>
    </w:p>
    <w:p/>
    <w:p>
      <w:r>
        <w:t>本书出售、求购地址：https://www.jiaokey.com/book/detail/15560183.html</w:t>
      </w:r>
    </w:p>
    <w:p>
      <w:r>
        <w:t>更多欧洲文学图书推荐：https://www.jiaokey.com</w:t>
      </w:r>
    </w:p>
    <w:p>
      <w:r>
        <w:t>王晨 其他作品：https://www.jiaokey.com/tag/王晨.html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关键词搜索：https://www.jiaokey.com/tag/屠格涅夫（TURGENEV，IVAN SERGEYEVICH 1818-1883）-诗学-诗歌创作-研究.html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