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女性卫生用品的社会史</w:t>
      </w:r>
    </w:p>
    <w:p>
      <w:r>
        <w:rPr>
          <w:rFonts w:ascii="宋体" w:hAnsi="宋体" w:eastAsia="宋体"/>
          <w:sz w:val="24"/>
        </w:rPr>
        <w:t>田中光,曹逸冰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女性卫生用品的社会史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田中光,曹逸冰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9787572621581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个人卫生防护用品使用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月经是女性生理成熟的美好象征。但长久以来在父权制的价值观下，月经被视作一种宗教文化禁忌，是身体不洁的表现，甚至让女性产生了羞耻感。女性卫生用品的出现，不仅守护了女性的健康与快乐，更是改变了女性的意识，让女性对月经有了积极的认知。每一位女性从初潮到绝经要用掉1万多片卫生巾。然而如此切身重要的物品，我们了解的并不多。这本书以女性卫生用品的发展和演变为主线，介绍了卫生巾问世之前女性的经血处理方式，剖析了世界各地阻碍女性卫生用品发展的月经禁忌，聚焦日本一次性卫生巾鼻祖“安妮卫生巾”的诞生、没落和其成就的社会意义，浅析目前市面上的一次性卫生巾的性能及其问题等。卫生巾的出现让万千日本女性在经济高速发展期大跨步地迈入社会，为经济发展做出了重要贡献。本书不仅是女性卫生用品的社会史，也揭示了日本社会的变迁，更展现了女性身体自主意识的觉醒过程。</w:t>
      </w:r>
    </w:p>
    <w:p/>
    <w:p>
      <w:r>
        <w:t>本书出售、求购地址：https://www.jiaokey.com/book/detail/15559983.html</w:t>
      </w:r>
    </w:p>
    <w:p>
      <w:r>
        <w:t>更多个人卫生防护用品使用图书推荐：https://www.jiaokey.com</w:t>
      </w:r>
    </w:p>
    <w:p>
      <w:r>
        <w:t>田中光,曹逸冰 其他作品：https://www.jiaokey.com/tag/田中光,曹逸冰.html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关键词搜索：https://www.jiaokey.com/tag/女性卫生用品的社会史.html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