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企业税务风险防控一本通</w:t>
      </w:r>
    </w:p>
    <w:p>
      <w:r>
        <w:rPr>
          <w:rFonts w:ascii="宋体" w:hAnsi="宋体" w:eastAsia="宋体"/>
          <w:sz w:val="24"/>
        </w:rPr>
        <w:t>翟继光，郭宇泰主编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企业税务风险防控一本通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翟继光，郭宇泰主编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978-7-5158-4149-6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企业管理-税收管理-风险管理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十章。第一章为税务管理领域风险，包括税务登记风险、账簿凭证管理风险以及纳税申报风险。第二章为税款征收领域风险，包括违法征税风险、税收保全风险、强制执行与追缴税款风险以及纳税担保风险。第三章为税务稽查与检查领域风险，包括拒绝检查风险、...</w:t>
      </w:r>
    </w:p>
    <w:p/>
    <w:p>
      <w:r>
        <w:t>本书出售、求购地址：https://www.jiaokey.com/book/detail/15559785.html</w:t>
      </w:r>
    </w:p>
    <w:p>
      <w:r>
        <w:t>更多相关图书推荐：https://www.jiaokey.com</w:t>
      </w:r>
    </w:p>
    <w:p>
      <w:r>
        <w:t>翟继光，郭宇泰主编 其他作品：https://www.jiaokey.com/tag/翟继光，郭宇泰主编.html</w:t>
      </w:r>
    </w:p>
    <w:p>
      <w:r>
        <w:t>关键词搜索：https://www.jiaokey.com/tag/企业管理-税收管理-风险管理.html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