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相逢何太晚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相逢何太晚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978-7-5758-0150-8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1974年，梁实秋与韩菁清在台湾相遇，随后相濡以沫十三载。本书精挑细选了80余篇能直触俩人内心情感的书信，向读者展示爱的温馨，爱的纯真，爱的甜蜜，爱的启示。虽逾古稀仍坦然奔赴爱情的大文豪，其书信字里行间透着真挚热烈。这种无视年龄、饱含热情的爱情观，不畏闲言碎语敢于遵循内心的赤诚，在这一封封书信里展现得淋漓尽致。</w:t>
      </w:r>
    </w:p>
    <w:p/>
    <w:p>
      <w:r>
        <w:t>本书出售、求购地址：https://www.jiaokey.com/book/detail/15559526.html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关键词搜索：https://www.jiaokey.com/tag/相逢何太晚.html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