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石鼓文研究新析</w:t>
      </w:r>
    </w:p>
    <w:p>
      <w:r>
        <w:rPr>
          <w:rFonts w:ascii="宋体" w:hAnsi="宋体" w:eastAsia="宋体"/>
          <w:sz w:val="24"/>
        </w:rPr>
        <w:t>马成名编著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石鼓文研究新析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978-7-5479-3476-0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石鼓文-研究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被誉为“石刻之祖”的《石鼓文》是中国现存最早的大型文字石刻，历来被视作篆籀圭臬。而近百年来显赫于世的明代安国“十鼓斋”旧藏的宋拓本《石鼓文》“中权本”“先锋本”“后劲本”，更是被认为是《石鼓文》存世最早拓本。作者通过对数本《石鼓文》拓本的研...</w:t>
      </w:r>
    </w:p>
    <w:p/>
    <w:p>
      <w:r>
        <w:t>本书出售、求购地址：https://www.jiaokey.com/book/detail/15559378.html</w:t>
      </w:r>
    </w:p>
    <w:p>
      <w:r>
        <w:t>更多相关图书推荐：https://www.jiaokey.com</w:t>
      </w:r>
    </w:p>
    <w:p>
      <w:r>
        <w:t>马成名编著 其他作品：https://www.jiaokey.com/tag/马成名编著.html</w:t>
      </w:r>
    </w:p>
    <w:p>
      <w:r>
        <w:t>关键词搜索：https://www.jiaokey.com/tag/石鼓文-研究.html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