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甲午战争研究资料目录汇编 1894-2024</w:t>
      </w:r>
    </w:p>
    <w:p>
      <w:r>
        <w:rPr>
          <w:rFonts w:ascii="宋体" w:hAnsi="宋体" w:eastAsia="宋体"/>
          <w:sz w:val="24"/>
        </w:rPr>
        <w:t>刘家峰，张晓宇主编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甲午战争研究资料目录汇编 1894-2024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刘家峰，张晓宇主编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978-7-209-15240-2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甲午战争研究资料目录汇编》为山东大学历史文化学院副院长刘家峰教授主编，主要搜集全球范围内研究甲午战争的史料目录，并进行汇编，主要包括档案资料、史料汇编、图像类资料、日记、传记、回忆录、报刊、研究专著、论文、书目及工具书、相关专题网站等十大...</w:t>
      </w:r>
    </w:p>
    <w:p/>
    <w:p>
      <w:r>
        <w:t>本书出售、求购地址：https://www.jiaokey.com/book/detail/15559232.html</w:t>
      </w:r>
    </w:p>
    <w:p>
      <w:r>
        <w:t>更多相关图书推荐：https://www.jiaokey.com</w:t>
      </w:r>
    </w:p>
    <w:p>
      <w:r>
        <w:t>刘家峰，张晓宇主编 其他作品：https://www.jiaokey.com/tag/刘家峰，张晓宇主编.html</w:t>
      </w:r>
    </w:p>
    <w:p>
      <w:r>
        <w:t>关键词搜索：https://www.jiaokey.com/tag/甲午战争研究资料目录汇编 1894-2024.html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