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三苏研究院丛书 苏轼和他的朋友们</w:t>
      </w:r>
    </w:p>
    <w:p>
      <w:r>
        <w:rPr>
          <w:rFonts w:ascii="宋体" w:hAnsi="宋体" w:eastAsia="宋体"/>
          <w:sz w:val="24"/>
        </w:rPr>
        <w:t>杨胜宽著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三苏研究院丛书 苏轼和他的朋友们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杨胜宽著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978-7-108-07926-8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以文化学的宏观视野对苏轼与友人交游做个案研究，由“小细节”透视“大结构”。对象以苏轼前辈、同辈友人为主，可以看到前辈对苏轼思想、政治、文学、学术诸方面的深刻影响，同辈友人与其彼此因为政治立场、人生操守、文学情趣等方面因素的积极作用，交往...</w:t>
      </w:r>
    </w:p>
    <w:p/>
    <w:p>
      <w:r>
        <w:t>本书出售、求购地址：https://www.jiaokey.com/book/detail/15558845.html</w:t>
      </w:r>
    </w:p>
    <w:p>
      <w:r>
        <w:t>更多相关图书推荐：https://www.jiaokey.com</w:t>
      </w:r>
    </w:p>
    <w:p>
      <w:r>
        <w:t>杨胜宽著 其他作品：https://www.jiaokey.com/tag/杨胜宽著.html</w:t>
      </w:r>
    </w:p>
    <w:p>
      <w:r>
        <w:t>关键词搜索：https://www.jiaokey.com/tag/三苏研究院丛书 苏轼和他的朋友们.html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