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书名：中国翻译家译丛  戈宝权译假如生活欺骗了你海燕</w:t>
      </w:r>
    </w:p>
    <w:p>
      <w:r>
        <w:t>作者：（俄国）普希金，（苏联）高尔基著；戈宝权译</w:t>
      </w:r>
    </w:p>
    <w:p>
      <w:r>
        <w:t>出版社：北京：人民文学出版社</w:t>
      </w:r>
    </w:p>
    <w:p>
      <w:r>
        <w:t>出版日期：2023.11</w:t>
      </w:r>
    </w:p>
    <w:p>
      <w:r>
        <w:t>总页数：307</w:t>
      </w:r>
    </w:p>
    <w:p>
      <w:r>
        <w:t>更多请访问教客网: www.jiaokey.com</w:t>
      </w:r>
    </w:p>
    <w:p>
      <w:r>
        <w:t>中国翻译家译丛  戈宝权译假如生活欺骗了你海燕 评论地址：https://www.jiaokey.com/book/detail/15558720.html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