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减肥行为学</w:t>
      </w:r>
    </w:p>
    <w:p>
      <w:r>
        <w:rPr>
          <w:rFonts w:ascii="宋体" w:hAnsi="宋体" w:eastAsia="宋体"/>
          <w:sz w:val="24"/>
        </w:rPr>
        <w:t>（美）斯蒂芬·盖斯作；周天习译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（美）斯蒂芬·盖斯作；周天习译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978-7-5225-1856-5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减肥-行为科学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《微习惯》的瘦身应用篇。盖斯在大量研究的基础上分析了各种瘦身方法的弊端，提出我们可以用“微习惯”策略获得更美好的形体，并给出了详细、实用的方案。他表示，为了实现真正、持久的改变，我们需要让改变得以持续。找对方法后，这些改变不会越来越难...</w:t>
      </w:r>
    </w:p>
    <w:p/>
    <w:p>
      <w:r>
        <w:t>本书出售、求购地址：https://www.jiaokey.com/book/detail/15558490.html</w:t>
      </w:r>
    </w:p>
    <w:p>
      <w:r>
        <w:t>更多相关图书推荐：https://www.jiaokey.com</w:t>
      </w:r>
    </w:p>
    <w:p>
      <w:r>
        <w:t>（美）斯蒂芬·盖斯作；周天习译 其他作品：https://www.jiaokey.com/tag/（美）斯蒂芬·盖斯作；周天习译.html</w:t>
      </w:r>
    </w:p>
    <w:p>
      <w:r>
        <w:t>关键词搜索：https://www.jiaokey.com/tag/减肥-行为科学.html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