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我见过那个人</w:t>
      </w:r>
    </w:p>
    <w:p>
      <w:r>
        <w:rPr>
          <w:rFonts w:ascii="宋体" w:hAnsi="宋体" w:eastAsia="宋体"/>
          <w:sz w:val="24"/>
        </w:rPr>
        <w:t>王威廉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5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我见过那个人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9787533976460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出身于物理学、人类学，兼写现实与科幻的作家聚焦人像的随笔集眺望另一个出窍的自己。数十位人物的速写画像：流浪者、老阿訇、监狱诗人、往日俘虏……这里面，是否有你曾经见过的那个人，在记忆深处挥之不去人类原来是如此虚张声势的物种，被一只苍蝇就给打败了。我见过他，但我宁愿从来没有见过他，因为他提醒着我-人性的黑暗与丰饶。</w:t>
      </w:r>
    </w:p>
    <w:p/>
    <w:p>
      <w:r>
        <w:t>本书出售、求购地址：https://www.jiaokey.com/book/detail/15557490.html</w:t>
      </w:r>
    </w:p>
    <w:p>
      <w:r>
        <w:t>更多当代作品（1949年~）图书推荐：https://www.jiaokey.com</w:t>
      </w:r>
    </w:p>
    <w:p>
      <w:r>
        <w:t>王威廉 其他作品：https://www.jiaokey.com/tag/王威廉.html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