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第一次管人  如何帮助零基础经理人解决95%的管理难题</w:t>
      </w:r>
    </w:p>
    <w:p>
      <w:r>
        <w:rPr>
          <w:rFonts w:ascii="宋体" w:hAnsi="宋体" w:eastAsia="宋体"/>
          <w:sz w:val="24"/>
        </w:rPr>
        <w:t>洛伦·B.贝克尔,吉姆·麦考密克,加里·S.托普奇克,鲁申昊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第一次管人  如何帮助零基础经理人解决95%的管理难题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洛伦·B.贝克尔,吉姆·麦考密克,加里·S.托普奇克,鲁申昊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9787522532424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一部历久弥新的经典管理读物，也是新任经理人面对挑战时的首选指南。从优秀员工晋升经理，这是一次非凡的职场跃升，此后将面临的挑战远比许多人想象的巨大，过往的经验已经不适用，盲目摸索显然不是解决办法。本书写遍了一个经理人可能遇到的各类问题，可以作为应急手册，也可以作为自我精进的教材。</w:t>
      </w:r>
    </w:p>
    <w:p/>
    <w:p>
      <w:r>
        <w:t>本书出售、求购地址：https://www.jiaokey.com/book/detail/15557432.html</w:t>
      </w:r>
    </w:p>
    <w:p>
      <w:r>
        <w:t>更多管理学图书推荐：https://www.jiaokey.com</w:t>
      </w:r>
    </w:p>
    <w:p>
      <w:r>
        <w:t>洛伦·B.贝克尔,吉姆·麦考密克,加里·S.托普奇克,鲁申昊 其他作品：https://www.jiaokey.com/tag/洛伦·B.贝克尔,吉姆·麦考密克,加里·S.托普奇克,鲁申昊.html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