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终于想起来爱自己</w:t>
      </w:r>
    </w:p>
    <w:p>
      <w:r>
        <w:rPr>
          <w:rFonts w:ascii="宋体" w:hAnsi="宋体" w:eastAsia="宋体"/>
          <w:sz w:val="24"/>
        </w:rPr>
        <w:t>（美）克里斯汀·内夫（Kristin Neff）著；王毅译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终于想起来爱自己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（美）克里斯汀·内夫（Kristin Neff）著；王毅译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978-7-5455-8506-3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克里斯汀·内夫深耕心理学自我关怀领域，探索出了一种全新的自我关怀。尽管善待自我和自我接纳可以让我们能够面对真实的自己，但为了收获幸福人生，我们除了要对自己温柔以待，还必须勇敢地行动起来——保护自己不受伤害，敢于说“不”，这样我们才能激励自己...</w:t>
      </w:r>
    </w:p>
    <w:p/>
    <w:p>
      <w:r>
        <w:t>本书出售、求购地址：https://www.jiaokey.com/book/detail/15557427.html</w:t>
      </w:r>
    </w:p>
    <w:p>
      <w:r>
        <w:t>更多相关图书推荐：https://www.jiaokey.com</w:t>
      </w:r>
    </w:p>
    <w:p>
      <w:r>
        <w:t>（美）克里斯汀·内夫（Kristin Neff）著；王毅译 其他作品：https://www.jiaokey.com/tag/（美）克里斯汀·内夫（Kristin Neff）著；王毅译.html</w:t>
      </w:r>
    </w:p>
    <w:p>
      <w:r>
        <w:t>关键词搜索：https://www.jiaokey.com/tag/女性心理学.html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