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外贸女经理</w:t>
      </w:r>
    </w:p>
    <w:p>
      <w:r>
        <w:rPr>
          <w:rFonts w:ascii="宋体" w:hAnsi="宋体" w:eastAsia="宋体"/>
          <w:sz w:val="24"/>
        </w:rPr>
        <w:t>夏龙河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5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外贸女经理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9787537869706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苏小菲的闺蜜陈娜跳楼自杀。苏小菲悲痛之际，她最大的贸易客户-美国的大卫另任他职，而接替大卫的继任者皮特对苏小菲公司的产品无端挑剔、再三为难，让苏小菲疲于应付。苏小菲的丈犬赵德海年轻时暗恋陈娜，陈娜死后，赵德海开始跟工厂女老板王蓉有一段不清不楚的暖昧关系。陈娜的丈夫张刚则经常向苏小菲述说对陈娜的思念，苏小菲一直很警惕两人之间的界线，不让张刚有越轨的机会。赵德海和王蓉后来办了个小公司，因为经营不善，遭遇危机。苏小菲想办法借了一大笔钱帮赵德海还债，让他们的公司度过了危机。这时，王蓉却借口“怀孕”，开始逼宫赵德海。赵德海三思之下，最终放弃了王蓉，他还想跟苏小菲和好。而对此情此景，苏小菲该如何选择呢</w:t>
      </w:r>
    </w:p>
    <w:p/>
    <w:p>
      <w:r>
        <w:t>本书出售、求购地址：https://www.jiaokey.com/book/detail/15557385.html</w:t>
      </w:r>
    </w:p>
    <w:p>
      <w:r>
        <w:t>更多当代作品（1949年~）图书推荐：https://www.jiaokey.com</w:t>
      </w:r>
    </w:p>
    <w:p>
      <w:r>
        <w:t>夏龙河 其他作品：https://www.jiaokey.com/tag/夏龙河.html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