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绝尘之旅 张彬彬母子尼泊尔雪山徒步纪行</w:t>
      </w:r>
    </w:p>
    <w:p>
      <w:r>
        <w:rPr>
          <w:rFonts w:ascii="宋体" w:hAnsi="宋体" w:eastAsia="宋体"/>
          <w:sz w:val="24"/>
        </w:rPr>
        <w:t>张彬彬著；刘知多摄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绝尘之旅 张彬彬母子尼泊尔雪山徒步纪行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张彬彬著；刘知多摄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978-7-5445-7568-3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母子在喜马拉雅山脉地区徒步旅行的游记，并附有旅途中拍摄的照片。书中对攀爬冰峰，徒步河谷，以及旅途中诸多独具特色的风景，无不令人惊叹；当地人坦率的性格以及真诚的微笑，途中与不同旅友的相遇，更给这篇游记增添了些许人文气息，该地区的风土...</w:t>
      </w:r>
    </w:p>
    <w:p/>
    <w:p>
      <w:r>
        <w:t>本书出售、求购地址：https://www.jiaokey.com/book/detail/15557259.html</w:t>
      </w:r>
    </w:p>
    <w:p>
      <w:r>
        <w:t>更多相关图书推荐：https://www.jiaokey.com</w:t>
      </w:r>
    </w:p>
    <w:p>
      <w:r>
        <w:t>张彬彬著；刘知多摄 其他作品：https://www.jiaokey.com/tag/张彬彬著；刘知多摄.html</w:t>
      </w:r>
    </w:p>
    <w:p>
      <w:r>
        <w:t>关键词搜索：https://www.jiaokey.com/tag/绝尘之旅 张彬彬母子尼泊尔雪山徒步纪行.html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