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双创教育背景下大学孵化器社会资本对企业创业绩效的影响研究</w:t>
      </w:r>
    </w:p>
    <w:p>
      <w:r>
        <w:rPr>
          <w:rFonts w:ascii="宋体" w:hAnsi="宋体" w:eastAsia="宋体"/>
          <w:sz w:val="24"/>
        </w:rPr>
        <w:t>丁克著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双创教育背景下大学孵化器社会资本对企业创业绩效的影响研究</w:t>
            </w:r>
          </w:p>
        </w:tc>
      </w:tr>
      <w:tr>
        <w:tc>
          <w:tcPr>
            <w:tcW w:type="dxa" w:w="4320"/>
          </w:tcPr>
          <w:p>
            <w:r>
              <w:t>作者</w:t>
            </w:r>
          </w:p>
        </w:tc>
        <w:tc>
          <w:tcPr>
            <w:tcW w:type="dxa" w:w="4320"/>
          </w:tcPr>
          <w:p>
            <w:r>
              <w:t>丁克著</w:t>
            </w:r>
          </w:p>
        </w:tc>
      </w:tr>
      <w:tr>
        <w:tc>
          <w:tcPr>
            <w:tcW w:type="dxa" w:w="4320"/>
          </w:tcPr>
          <w:p>
            <w:r>
              <w:t>出版社</w:t>
            </w:r>
          </w:p>
        </w:tc>
        <w:tc>
          <w:tcPr>
            <w:tcW w:type="dxa" w:w="4320"/>
          </w:tcPr>
          <w:p>
            <w:r/>
          </w:p>
        </w:tc>
      </w:tr>
      <w:tr>
        <w:tc>
          <w:tcPr>
            <w:tcW w:type="dxa" w:w="4320"/>
          </w:tcPr>
          <w:p>
            <w:r>
              <w:t>ISBN</w:t>
            </w:r>
          </w:p>
        </w:tc>
        <w:tc>
          <w:tcPr>
            <w:tcW w:type="dxa" w:w="4320"/>
          </w:tcPr>
          <w:p>
            <w:r>
              <w:t>978-7-5517-3537-7</w:t>
            </w:r>
          </w:p>
        </w:tc>
      </w:tr>
      <w:tr>
        <w:tc>
          <w:tcPr>
            <w:tcW w:type="dxa" w:w="4320"/>
          </w:tcPr>
          <w:p>
            <w:r>
              <w:t>出版日期</w:t>
            </w:r>
          </w:p>
        </w:tc>
        <w:tc>
          <w:tcPr>
            <w:tcW w:type="dxa" w:w="4320"/>
          </w:tcPr>
          <w:p>
            <w:r/>
          </w:p>
        </w:tc>
      </w:tr>
      <w:tr>
        <w:tc>
          <w:tcPr>
            <w:tcW w:type="dxa" w:w="4320"/>
          </w:tcPr>
          <w:p>
            <w:r>
              <w:t>页数</w:t>
            </w:r>
          </w:p>
        </w:tc>
        <w:tc>
          <w:tcPr>
            <w:tcW w:type="dxa" w:w="4320"/>
          </w:tcPr>
          <w:p>
            <w:r>
              <w:t>247</w:t>
            </w:r>
          </w:p>
        </w:tc>
      </w:tr>
      <w:tr>
        <w:tc>
          <w:tcPr>
            <w:tcW w:type="dxa" w:w="4320"/>
          </w:tcPr>
          <w:p>
            <w:r>
              <w:t>价格</w:t>
            </w:r>
          </w:p>
        </w:tc>
        <w:tc>
          <w:tcPr>
            <w:tcW w:type="dxa" w:w="4320"/>
          </w:tcPr>
          <w:p>
            <w:r>
              <w:t>66.00</w:t>
            </w:r>
          </w:p>
        </w:tc>
      </w:tr>
      <w:tr>
        <w:tc>
          <w:tcPr>
            <w:tcW w:type="dxa" w:w="4320"/>
          </w:tcPr>
          <w:p>
            <w:r>
              <w:t>关键词</w:t>
            </w:r>
          </w:p>
        </w:tc>
        <w:tc>
          <w:tcPr>
            <w:tcW w:type="dxa" w:w="4320"/>
          </w:tcPr>
          <w:p>
            <w:r>
              <w:t>社会资本-影响-企业绩效-研究-中国</w:t>
            </w:r>
          </w:p>
        </w:tc>
      </w:tr>
      <w:tr>
        <w:tc>
          <w:tcPr>
            <w:tcW w:type="dxa" w:w="4320"/>
          </w:tcPr>
          <w:p>
            <w:r>
              <w:t>分类</w:t>
            </w:r>
          </w:p>
        </w:tc>
        <w:tc>
          <w:tcPr>
            <w:tcW w:type="dxa" w:w="4320"/>
          </w:tcPr>
          <w:p>
            <w:r/>
          </w:p>
        </w:tc>
      </w:tr>
    </w:tbl>
    <w:p/>
    <w:p>
      <w:pPr>
        <w:pStyle w:val="Heading1"/>
      </w:pPr>
      <w:r>
        <w:t>图书介绍</w:t>
      </w:r>
    </w:p>
    <w:p>
      <w:r>
        <w:t>本书将研究视角聚焦于大学孵化器模式下的社会资本与企业创业绩效的关系。首先，系统检索了WebofScience外文数据库以及CNKI中文数据库中关于大学孵化器、企业创业绩效、孵化器下企业社会资本的主题文献，利用Citespace可视化分市斤工...</w:t>
      </w:r>
    </w:p>
    <w:p/>
    <w:p>
      <w:r>
        <w:t>本书出售、求购地址：https://www.jiaokey.com/book/detail/15557112.html</w:t>
      </w:r>
    </w:p>
    <w:p>
      <w:r>
        <w:t>更多相关图书推荐：https://www.jiaokey.com</w:t>
      </w:r>
    </w:p>
    <w:p>
      <w:r>
        <w:t>丁克著 其他作品：https://www.jiaokey.com/tag/丁克著.html</w:t>
      </w:r>
    </w:p>
    <w:p>
      <w:r>
        <w:t>关键词搜索：https://www.jiaokey.com/tag/社会资本-影响-企业绩效-研究-中国.html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